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Freelancer Services Agreement</w:t>
      </w:r>
    </w:p>
    <w:p>
      <w:r>
        <w:t>This Freelancer Services Agreement (“Agreement”) is entered into as of [Date] between:</w:t>
        <w:br/>
      </w:r>
    </w:p>
    <w:p>
      <w:r>
        <w:t>Client: [Client Full Name / Business Name]</w:t>
        <w:br/>
        <w:t>Address: [Client Address]</w:t>
        <w:br/>
        <w:t>Email: [Client Email]</w:t>
        <w:br/>
      </w:r>
    </w:p>
    <w:p>
      <w:r>
        <w:t>AND</w:t>
        <w:br/>
      </w:r>
    </w:p>
    <w:p>
      <w:r>
        <w:t>Freelancer: [Freelancer Full Name / Business Name]</w:t>
        <w:br/>
        <w:t>Address: [Freelancer Address]</w:t>
        <w:br/>
        <w:t>Email: [Freelancer Email]</w:t>
      </w:r>
    </w:p>
    <w:p>
      <w:pPr>
        <w:pStyle w:val="Heading2"/>
      </w:pPr>
      <w:r>
        <w:t>1. Scope of Services</w:t>
      </w:r>
    </w:p>
    <w:p>
      <w:r>
        <w:t>Freelancer agrees to perform the following services (“Services”):</w:t>
        <w:br/>
        <w:t>[Detailed description of services to be rendered – e.g., web design, content writing, marketing consulting]</w:t>
      </w:r>
    </w:p>
    <w:p>
      <w:pPr>
        <w:pStyle w:val="Heading2"/>
      </w:pPr>
      <w:r>
        <w:t>2. Timeline</w:t>
      </w:r>
    </w:p>
    <w:p>
      <w:r>
        <w:t>Start Date: [Start Date]</w:t>
        <w:br/>
        <w:t>Estimated Completion Date: [End Date]</w:t>
        <w:br/>
        <w:t>Milestones (if applicable):</w:t>
        <w:br/>
        <w:t>- [Milestone 1 &amp; Due Date]</w:t>
        <w:br/>
        <w:t>- [Milestone 2 &amp; Due Date]</w:t>
      </w:r>
    </w:p>
    <w:p>
      <w:pPr>
        <w:pStyle w:val="Heading2"/>
      </w:pPr>
      <w:r>
        <w:t>3. Compensation</w:t>
      </w:r>
    </w:p>
    <w:p>
      <w:r>
        <w:t>Client agrees to pay Freelancer:</w:t>
        <w:br/>
        <w:t>- Flat Rate: $[Amount], OR</w:t>
        <w:br/>
        <w:t>- Hourly Rate: $[Rate]/hour, estimated [#] hours/week.</w:t>
        <w:br/>
        <w:br/>
        <w:t>Payment Schedule:</w:t>
        <w:br/>
        <w:t>- [Weekly / Biweekly / Upon Completion / Upon Milestones]</w:t>
        <w:br/>
        <w:t>- Payment Method: [Bank Transfer / PayPal / Other]</w:t>
        <w:br/>
        <w:br/>
        <w:t>Late payments beyond [X] days may incur a late fee of $[Amount] or [%] of the unpaid amount.</w:t>
      </w:r>
    </w:p>
    <w:p>
      <w:pPr>
        <w:pStyle w:val="Heading2"/>
      </w:pPr>
      <w:r>
        <w:t>4. Revisions</w:t>
      </w:r>
    </w:p>
    <w:p>
      <w:r>
        <w:t>Freelancer agrees to provide up to [#] revisions. Additional revisions will be billed at $[Rate]/hour.</w:t>
      </w:r>
    </w:p>
    <w:p>
      <w:pPr>
        <w:pStyle w:val="Heading2"/>
      </w:pPr>
      <w:r>
        <w:t>5. Ownership and Rights</w:t>
      </w:r>
    </w:p>
    <w:p>
      <w:r>
        <w:t>Upon full payment, the Client will own all deliverables and rights to the final work product. Freelancer retains the right to showcase non-confidential work in portfolios unless otherwise agreed in writing.</w:t>
      </w:r>
    </w:p>
    <w:p>
      <w:pPr>
        <w:pStyle w:val="Heading2"/>
      </w:pPr>
      <w:r>
        <w:t>6. Confidentiality</w:t>
      </w:r>
    </w:p>
    <w:p>
      <w:r>
        <w:t>Both parties agree to keep confidential all sensitive information disclosed during the course of this Agreement.</w:t>
      </w:r>
    </w:p>
    <w:p>
      <w:pPr>
        <w:pStyle w:val="Heading2"/>
      </w:pPr>
      <w:r>
        <w:t>7. Termination</w:t>
      </w:r>
    </w:p>
    <w:p>
      <w:r>
        <w:t>Either party may terminate this Agreement with [#] days’ written notice. In such cases, Freelancer will be compensated for work completed up to the termination date.</w:t>
      </w:r>
    </w:p>
    <w:p>
      <w:pPr>
        <w:pStyle w:val="Heading2"/>
      </w:pPr>
      <w:r>
        <w:t>8. Independent Contractor</w:t>
      </w:r>
    </w:p>
    <w:p>
      <w:r>
        <w:t>Freelancer is an independent contractor and not an employee of the Client. Nothing in this Agreement shall be interpreted as creating an employer-employee relationship.</w:t>
      </w:r>
    </w:p>
    <w:p>
      <w:pPr>
        <w:pStyle w:val="Heading2"/>
      </w:pPr>
      <w:r>
        <w:t>9. Dispute Resolution</w:t>
      </w:r>
    </w:p>
    <w:p>
      <w:r>
        <w:t>In the event of a dispute, both parties agree to first attempt mediation in good faith. If unresolved, disputes shall be subject to the laws of [State/Country] and settled in a court of competent jurisdiction.</w:t>
      </w:r>
    </w:p>
    <w:p>
      <w:pPr>
        <w:pStyle w:val="Heading2"/>
      </w:pPr>
      <w:r>
        <w:t>10. Entire Agreement</w:t>
      </w:r>
    </w:p>
    <w:p>
      <w:r>
        <w:t>This Agreement contains the full understanding of the parties and supersedes any prior agreements or understandings.</w:t>
      </w:r>
    </w:p>
    <w:p>
      <w:r>
        <w:br/>
        <w:t>Signatures</w:t>
        <w:br/>
      </w:r>
    </w:p>
    <w:p>
      <w:r>
        <w:t>_________________________</w:t>
        <w:br/>
        <w:t>Client Signature</w:t>
        <w:br/>
        <w:t>Date: ___________</w:t>
      </w:r>
    </w:p>
    <w:p>
      <w:r>
        <w:br/>
        <w:t>_________________________</w:t>
        <w:br/>
        <w:t>Freelancer Signature</w:t>
        <w:br/>
        <w:t>Date: ___________</w:t>
      </w:r>
    </w:p>
    <w:p>
      <w:pPr>
        <w:pStyle w:val="Heading2"/>
      </w:pPr>
      <w:r>
        <w:t>Optional Exhibit A</w:t>
      </w:r>
    </w:p>
    <w:p>
      <w:r>
        <w:t>Project Details, Milestones, Payment Breakdown, Revisions Policy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