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Eviction Notice</w:t>
      </w:r>
    </w:p>
    <w:p>
      <w:r>
        <w:t>Date: [Insert Date]</w:t>
      </w:r>
    </w:p>
    <w:p>
      <w:r>
        <w:t>To: [Tenant’s Full Name]</w:t>
      </w:r>
    </w:p>
    <w:p>
      <w:r>
        <w:t>Address: [Rental Property Address]</w:t>
      </w:r>
    </w:p>
    <w:p>
      <w:r>
        <w:t>From: [Landlord’s Full Name]</w:t>
      </w:r>
    </w:p>
    <w:p>
      <w:r>
        <w:t>Address: [Landlord’s Address]</w:t>
      </w:r>
    </w:p>
    <w:p>
      <w:pPr>
        <w:pStyle w:val="Heading2"/>
      </w:pPr>
      <w:r>
        <w:t>Notice to Vacate Premises</w:t>
      </w:r>
    </w:p>
    <w:p>
      <w:r>
        <w:t>This letter serves as official notice of eviction. You are hereby required to vacate the rental property located at the above address by [Move-Out Date], which is at least [Insert Required Notice Period] from the date of this notice, in accordance with applicable state and local laws.</w:t>
      </w:r>
    </w:p>
    <w:p>
      <w:pPr>
        <w:pStyle w:val="Heading2"/>
      </w:pPr>
      <w:r>
        <w:t>Reason for Eviction</w:t>
      </w:r>
    </w:p>
    <w:p>
      <w:r>
        <w:t>☐ Non-payment of rent</w:t>
        <w:br/>
        <w:t>☐ Lease violation</w:t>
        <w:br/>
        <w:t>☐ Property damage</w:t>
        <w:br/>
        <w:t>☐ Illegal activity</w:t>
        <w:br/>
        <w:t>☐ Lease term expiration</w:t>
        <w:br/>
        <w:t>☐ Other: [Specify reason]</w:t>
      </w:r>
    </w:p>
    <w:p>
      <w:pPr>
        <w:pStyle w:val="Heading2"/>
      </w:pPr>
      <w:r>
        <w:t>Payment Due (if applicable)</w:t>
      </w:r>
    </w:p>
    <w:p>
      <w:r>
        <w:t>As of the date of this notice, the following amounts are due:</w:t>
        <w:br/>
        <w:t>- Unpaid Rent: $[Amount]</w:t>
        <w:br/>
        <w:t>- Late Fees: $[Amount]</w:t>
        <w:br/>
        <w:t>- Other Charges: $[Amount]</w:t>
        <w:br/>
        <w:t>Total Amount Due: $[Total Amount]</w:t>
      </w:r>
    </w:p>
    <w:p>
      <w:pPr>
        <w:pStyle w:val="Heading2"/>
      </w:pPr>
      <w:r>
        <w:t>Important Information</w:t>
      </w:r>
    </w:p>
    <w:p>
      <w:r>
        <w:t>You have the right to respond to this notice or remedy the violation (if applicable) within the time frame specified by local laws. Failure to comply may result in legal action including formal eviction proceedings.</w:t>
      </w:r>
    </w:p>
    <w:p>
      <w:pPr>
        <w:pStyle w:val="Heading2"/>
      </w:pPr>
      <w:r>
        <w:t>Contact Information</w:t>
      </w:r>
    </w:p>
    <w:p>
      <w:r>
        <w:t>If you have any questions, please contact me at:</w:t>
        <w:br/>
        <w:t>Phone: [Landlord’s Phone Number]</w:t>
        <w:br/>
        <w:t>Email: [Landlord’s Email Address]</w:t>
      </w:r>
    </w:p>
    <w:p>
      <w:r>
        <w:br/>
        <w:t>Sincerely,</w:t>
        <w:br/>
      </w:r>
    </w:p>
    <w:p>
      <w:r>
        <w:t>_________________________</w:t>
        <w:br/>
        <w:t>[Landlord’s Signature]</w:t>
      </w:r>
    </w:p>
    <w:p>
      <w:r>
        <w:t>_________________________</w:t>
        <w:br/>
        <w:t>[Landlord’s Printed Name]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